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2-2</w:t>
      </w:r>
      <w:r>
        <w:rPr>
          <w:rFonts w:ascii="Times New Roman" w:eastAsia="Times New Roman" w:hAnsi="Times New Roman" w:cs="Times New Roman"/>
          <w:sz w:val="26"/>
          <w:szCs w:val="26"/>
        </w:rPr>
        <w:t>/2806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9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Качмарик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 о предоставлении транша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микрофинансовая </w:t>
      </w: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Качмарик Дарье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 о предоставлении транша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относительно предмета спора, общество с ограниченной ответственностью микрофинансовая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6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7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5147746158632, ИНН 7727844641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о предоставлении транша № 286664901 от </w:t>
      </w:r>
      <w:r>
        <w:rPr>
          <w:rStyle w:val="cat-Dategrp-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1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5614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PassportDatagrp-16rplc-17">
    <w:name w:val="cat-PassportData grp-16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ExternalSystemDefinedgrp-22rplc-19">
    <w:name w:val="cat-ExternalSystemDefined grp-22 rplc-19"/>
    <w:basedOn w:val="DefaultParagraphFont"/>
  </w:style>
  <w:style w:type="character" w:customStyle="1" w:styleId="cat-OrganizationNamegrp-17rplc-20">
    <w:name w:val="cat-OrganizationName grp-17 rplc-20"/>
    <w:basedOn w:val="DefaultParagraphFont"/>
  </w:style>
  <w:style w:type="character" w:customStyle="1" w:styleId="cat-Dategrp-3rplc-21">
    <w:name w:val="cat-Date grp-3 rplc-21"/>
    <w:basedOn w:val="DefaultParagraphFont"/>
  </w:style>
  <w:style w:type="character" w:customStyle="1" w:styleId="cat-Dategrp-4rplc-22">
    <w:name w:val="cat-Date grp-4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Sumgrp-10rplc-24">
    <w:name w:val="cat-Sum grp-10 rplc-24"/>
    <w:basedOn w:val="DefaultParagraphFont"/>
  </w:style>
  <w:style w:type="character" w:customStyle="1" w:styleId="cat-Sumgrp-11rplc-25">
    <w:name w:val="cat-Sum grp-11 rplc-25"/>
    <w:basedOn w:val="DefaultParagraphFont"/>
  </w:style>
  <w:style w:type="character" w:customStyle="1" w:styleId="cat-Sumgrp-12rplc-26">
    <w:name w:val="cat-Sum grp-12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9rplc-31">
    <w:name w:val="cat-FIO grp-9 rplc-31"/>
    <w:basedOn w:val="DefaultParagraphFont"/>
  </w:style>
  <w:style w:type="character" w:customStyle="1" w:styleId="cat-FIOgrp-9rplc-32">
    <w:name w:val="cat-FIO grp-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C08A-6BC0-4562-906F-DE96F9DAB04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